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1252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86MS0061-01-2025-005719-87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 Фонд «</w:t>
      </w:r>
      <w:r>
        <w:rPr>
          <w:rFonts w:ascii="Times New Roman" w:eastAsia="Times New Roman" w:hAnsi="Times New Roman" w:cs="Times New Roman"/>
          <w:sz w:val="27"/>
          <w:szCs w:val="27"/>
        </w:rPr>
        <w:t>Орис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Светланы Ивановны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Генюк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 Фонд «</w:t>
      </w:r>
      <w:r>
        <w:rPr>
          <w:rFonts w:ascii="Times New Roman" w:eastAsia="Times New Roman" w:hAnsi="Times New Roman" w:cs="Times New Roman"/>
          <w:sz w:val="27"/>
          <w:szCs w:val="27"/>
        </w:rPr>
        <w:t>Орис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г. Сургут </w:t>
      </w:r>
      <w:r>
        <w:rPr>
          <w:rFonts w:ascii="Times New Roman" w:eastAsia="Times New Roman" w:hAnsi="Times New Roman" w:cs="Times New Roman"/>
          <w:sz w:val="27"/>
          <w:szCs w:val="27"/>
        </w:rPr>
        <w:t>Профсоюзов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офис 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Генюк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Генюк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855551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02.07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05.05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 Фонд «</w:t>
      </w:r>
      <w:r>
        <w:rPr>
          <w:rFonts w:ascii="Times New Roman" w:eastAsia="Times New Roman" w:hAnsi="Times New Roman" w:cs="Times New Roman"/>
          <w:sz w:val="27"/>
          <w:szCs w:val="27"/>
        </w:rPr>
        <w:t>Орис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Генюк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Генюк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Генюк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Генюк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Генюк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Светлану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Ивановн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</w:t>
      </w:r>
      <w:r>
        <w:rPr>
          <w:rFonts w:ascii="Times New Roman" w:eastAsia="Times New Roman" w:hAnsi="Times New Roman" w:cs="Times New Roman"/>
          <w:sz w:val="27"/>
          <w:szCs w:val="27"/>
        </w:rPr>
        <w:t>20207250132374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1252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1">
    <w:name w:val="cat-UserDefined grp-3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